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DB" w:rsidRDefault="00CA14DB" w:rsidP="005D63A5">
      <w:pPr>
        <w:pStyle w:val="Bezodstpw"/>
        <w:spacing w:line="360" w:lineRule="auto"/>
        <w:jc w:val="right"/>
        <w:rPr>
          <w:rFonts w:ascii="Calibri" w:hAnsi="Calibri" w:cs="Calibri"/>
          <w:sz w:val="20"/>
          <w:szCs w:val="20"/>
          <w:lang w:val="pl-PL"/>
        </w:rPr>
      </w:pPr>
    </w:p>
    <w:p w:rsidR="00E15BEC" w:rsidRPr="005110B0" w:rsidRDefault="00E15BEC" w:rsidP="005110B0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71777E" w:rsidRPr="0071777E" w:rsidRDefault="0071777E" w:rsidP="0071777E">
      <w:pPr>
        <w:spacing w:after="0" w:line="240" w:lineRule="auto"/>
        <w:jc w:val="right"/>
        <w:rPr>
          <w:rFonts w:ascii="Calibri" w:eastAsia="Times New Roman" w:hAnsi="Calibri" w:cs="Times New Roman"/>
          <w:lang w:val="pl-PL" w:eastAsia="pl-PL"/>
        </w:rPr>
      </w:pPr>
      <w:r w:rsidRPr="0071777E">
        <w:rPr>
          <w:rFonts w:ascii="Calibri" w:eastAsia="Times New Roman" w:hAnsi="Calibri" w:cs="Times New Roman"/>
          <w:lang w:val="pl-PL" w:eastAsia="pl-PL"/>
        </w:rPr>
        <w:t xml:space="preserve">Białystok, </w:t>
      </w:r>
      <w:r w:rsidR="005A4605">
        <w:rPr>
          <w:rFonts w:ascii="Calibri" w:eastAsia="Times New Roman" w:hAnsi="Calibri" w:cs="Times New Roman"/>
          <w:lang w:val="pl-PL" w:eastAsia="pl-PL"/>
        </w:rPr>
        <w:t>0</w:t>
      </w:r>
      <w:r w:rsidR="00E93E69">
        <w:rPr>
          <w:rFonts w:ascii="Calibri" w:eastAsia="Times New Roman" w:hAnsi="Calibri" w:cs="Times New Roman"/>
          <w:lang w:val="pl-PL" w:eastAsia="pl-PL"/>
        </w:rPr>
        <w:t>6</w:t>
      </w:r>
      <w:r w:rsidR="005A4605">
        <w:rPr>
          <w:rFonts w:ascii="Calibri" w:eastAsia="Times New Roman" w:hAnsi="Calibri" w:cs="Times New Roman"/>
          <w:lang w:val="pl-PL" w:eastAsia="pl-PL"/>
        </w:rPr>
        <w:t>.03.2026</w:t>
      </w:r>
      <w:r w:rsidRPr="0071777E">
        <w:rPr>
          <w:rFonts w:ascii="Calibri" w:eastAsia="Times New Roman" w:hAnsi="Calibri" w:cs="Times New Roman"/>
          <w:lang w:val="pl-PL" w:eastAsia="pl-PL"/>
        </w:rPr>
        <w:t xml:space="preserve"> r.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71777E" w:rsidRDefault="0071777E" w:rsidP="0071777E">
      <w:pPr>
        <w:spacing w:after="0" w:line="360" w:lineRule="auto"/>
        <w:jc w:val="right"/>
        <w:rPr>
          <w:rFonts w:ascii="Calibri" w:eastAsia="Times New Roman" w:hAnsi="Calibri" w:cs="Times New Roman"/>
          <w:b/>
          <w:lang w:val="it-IT" w:eastAsia="it-IT"/>
        </w:rPr>
      </w:pPr>
    </w:p>
    <w:p w:rsidR="005A4605" w:rsidRPr="0071777E" w:rsidRDefault="005A4605" w:rsidP="005A4605">
      <w:pPr>
        <w:spacing w:after="0" w:line="240" w:lineRule="auto"/>
        <w:rPr>
          <w:rFonts w:ascii="Calibri" w:eastAsia="Times New Roman" w:hAnsi="Calibri" w:cs="Times New Roman"/>
          <w:b/>
          <w:bCs/>
          <w:lang w:val="pl-PL" w:eastAsia="pl-PL"/>
        </w:rPr>
      </w:pPr>
      <w:r w:rsidRPr="0071777E">
        <w:rPr>
          <w:rFonts w:ascii="Calibri" w:eastAsia="Times New Roman" w:hAnsi="Calibri" w:cs="Times New Roman"/>
          <w:b/>
          <w:bCs/>
          <w:lang w:val="pl-PL" w:eastAsia="pl-PL"/>
        </w:rPr>
        <w:t>Informacja z otwarcia ofert</w:t>
      </w:r>
    </w:p>
    <w:p w:rsidR="0071777E" w:rsidRPr="0071777E" w:rsidRDefault="0071777E" w:rsidP="0071777E">
      <w:pPr>
        <w:spacing w:after="0" w:line="360" w:lineRule="auto"/>
        <w:ind w:hanging="142"/>
        <w:rPr>
          <w:rFonts w:ascii="Calibri" w:eastAsia="Times New Roman" w:hAnsi="Calibri" w:cs="Times New Roman"/>
          <w:b/>
          <w:lang w:val="it-IT" w:eastAsia="it-IT"/>
        </w:rPr>
      </w:pPr>
    </w:p>
    <w:p w:rsidR="0071777E" w:rsidRPr="0071777E" w:rsidRDefault="0071777E" w:rsidP="0071777E">
      <w:pPr>
        <w:spacing w:after="0" w:line="360" w:lineRule="auto"/>
        <w:ind w:left="720" w:hanging="720"/>
        <w:rPr>
          <w:rFonts w:ascii="Calibri" w:eastAsia="Times New Roman" w:hAnsi="Calibri" w:cs="Times New Roman"/>
          <w:b/>
          <w:lang w:val="pl-PL" w:eastAsia="pl-PL"/>
        </w:rPr>
      </w:pPr>
      <w:r w:rsidRPr="0071777E">
        <w:rPr>
          <w:rFonts w:ascii="Calibri" w:eastAsia="Times New Roman" w:hAnsi="Calibri" w:cs="Times New Roman"/>
          <w:b/>
          <w:lang w:val="it-IT" w:eastAsia="it-IT"/>
        </w:rPr>
        <w:t>Dotyczy:</w:t>
      </w:r>
      <w:r w:rsidRPr="0071777E">
        <w:rPr>
          <w:rFonts w:ascii="Calibri" w:eastAsia="Times New Roman" w:hAnsi="Calibri" w:cs="Times New Roman"/>
          <w:lang w:val="it-IT" w:eastAsia="it-IT"/>
        </w:rPr>
        <w:t xml:space="preserve"> postępowania prowadzonego w trybie zapytania ofertowego na wyłonienie Wykonawcy zamówienia pn. </w:t>
      </w:r>
      <w:r w:rsidR="005A4605" w:rsidRPr="005A4605">
        <w:rPr>
          <w:rFonts w:ascii="Calibri" w:eastAsia="Times New Roman" w:hAnsi="Calibri" w:cs="Times New Roman"/>
          <w:b/>
          <w:lang w:val="pl-PL" w:eastAsia="pl-PL"/>
        </w:rPr>
        <w:t>Dostawa urządzeń do Uniwersytetu Medycznego w Białymstoku.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b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b/>
          <w:bCs/>
          <w:lang w:val="pl-PL" w:eastAsia="pl-PL"/>
        </w:rPr>
      </w:pPr>
      <w:r w:rsidRPr="0071777E">
        <w:rPr>
          <w:rFonts w:ascii="Calibri" w:eastAsia="Times New Roman" w:hAnsi="Calibri" w:cs="Times New Roman"/>
          <w:lang w:val="pl-PL" w:eastAsia="pl-PL"/>
        </w:rPr>
        <w:t xml:space="preserve">Nr sprawy: </w:t>
      </w:r>
      <w:r w:rsidRPr="0071777E">
        <w:rPr>
          <w:rFonts w:ascii="Calibri" w:eastAsia="Times New Roman" w:hAnsi="Calibri" w:cs="Times New Roman"/>
          <w:b/>
          <w:bCs/>
          <w:lang w:val="pl-PL" w:eastAsia="pl-PL"/>
        </w:rPr>
        <w:t>TZ.220.13.2025.KPO.ZO</w:t>
      </w:r>
      <w:r w:rsidR="00E93E69">
        <w:rPr>
          <w:rFonts w:ascii="Calibri" w:eastAsia="Times New Roman" w:hAnsi="Calibri" w:cs="Times New Roman"/>
          <w:b/>
          <w:bCs/>
          <w:lang w:val="pl-PL" w:eastAsia="pl-PL"/>
        </w:rPr>
        <w:t>5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b/>
          <w:bCs/>
          <w:lang w:val="pl-PL" w:eastAsia="pl-PL"/>
        </w:rPr>
      </w:pPr>
    </w:p>
    <w:p w:rsidR="0071777E" w:rsidRPr="0071777E" w:rsidRDefault="0071777E" w:rsidP="0071777E">
      <w:pPr>
        <w:spacing w:after="0" w:line="360" w:lineRule="auto"/>
        <w:rPr>
          <w:rFonts w:ascii="Calibri" w:eastAsia="Times New Roman" w:hAnsi="Calibri" w:cs="Times New Roman"/>
          <w:b/>
          <w:bCs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  <w:r w:rsidRPr="0071777E">
        <w:rPr>
          <w:rFonts w:ascii="Calibri" w:eastAsia="Times New Roman" w:hAnsi="Calibri" w:cs="Times New Roman"/>
          <w:lang w:val="pl-PL" w:eastAsia="pl-PL"/>
        </w:rPr>
        <w:t>Złożone oferty: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tbl>
      <w:tblPr>
        <w:tblW w:w="8724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4819"/>
        <w:gridCol w:w="2977"/>
      </w:tblGrid>
      <w:tr w:rsidR="005A4605" w:rsidRPr="0071777E" w:rsidTr="005A4605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4605" w:rsidRPr="0071777E" w:rsidRDefault="005A4605" w:rsidP="0071777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7177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Nr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części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4605" w:rsidRPr="0071777E" w:rsidRDefault="005A4605" w:rsidP="0071777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7177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Nazwa (firma) i adres Wykonawcy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4605" w:rsidRPr="0071777E" w:rsidRDefault="005A4605" w:rsidP="0071777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7177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Wartość brutto PLN </w:t>
            </w:r>
          </w:p>
        </w:tc>
      </w:tr>
      <w:tr w:rsidR="005A4605" w:rsidRPr="0071777E" w:rsidTr="005A4605">
        <w:trPr>
          <w:trHeight w:val="292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4605" w:rsidRPr="0071777E" w:rsidRDefault="00C01E8E" w:rsidP="0071777E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E" w:rsidRPr="00C01E8E" w:rsidRDefault="00C01E8E" w:rsidP="00C0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pl-PL" w:eastAsia="pl-PL"/>
              </w:rPr>
            </w:pPr>
            <w:proofErr w:type="spellStart"/>
            <w:r w:rsidRPr="00C01E8E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pl-PL" w:eastAsia="pl-PL"/>
              </w:rPr>
              <w:t>Videomed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pl-PL" w:eastAsia="pl-PL"/>
              </w:rPr>
              <w:t xml:space="preserve">, </w:t>
            </w:r>
            <w:r w:rsidRPr="00C01E8E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pl-PL" w:eastAsia="pl-PL"/>
              </w:rPr>
              <w:t>ul. Klonowa 18</w:t>
            </w:r>
          </w:p>
          <w:p w:rsidR="005A4605" w:rsidRPr="0071777E" w:rsidRDefault="00C01E8E" w:rsidP="00C0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C01E8E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pl-PL" w:eastAsia="pl-PL"/>
              </w:rPr>
              <w:t>58-310 Szczawno-Zdrój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4605" w:rsidRPr="0071777E" w:rsidRDefault="00C01E8E" w:rsidP="005A4605">
            <w:pPr>
              <w:widowControl w:val="0"/>
              <w:tabs>
                <w:tab w:val="left" w:pos="2055"/>
              </w:tabs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C01E8E">
              <w:rPr>
                <w:rFonts w:ascii="Calibri" w:eastAsia="Times New Roman" w:hAnsi="Calibri" w:cs="Calibri"/>
                <w:color w:val="000000"/>
                <w:lang w:val="pl-PL" w:eastAsia="pl-PL"/>
              </w:rPr>
              <w:t>55</w:t>
            </w:r>
            <w:r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 </w:t>
            </w:r>
            <w:r w:rsidRPr="00C01E8E">
              <w:rPr>
                <w:rFonts w:ascii="Calibri" w:eastAsia="Times New Roman" w:hAnsi="Calibri" w:cs="Calibri"/>
                <w:color w:val="000000"/>
                <w:lang w:val="pl-PL" w:eastAsia="pl-PL"/>
              </w:rPr>
              <w:t>080,00</w:t>
            </w:r>
          </w:p>
        </w:tc>
      </w:tr>
      <w:tr w:rsidR="005A4605" w:rsidRPr="0071777E" w:rsidTr="005A4605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4605" w:rsidRPr="0071777E" w:rsidRDefault="00E93E69" w:rsidP="0071777E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E69" w:rsidRPr="00E93E69" w:rsidRDefault="00E93E69" w:rsidP="00E93E69">
            <w:pPr>
              <w:pStyle w:val="Default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proofErr w:type="spellStart"/>
            <w:r w:rsidRPr="00E93E69"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  <w:t>Amadar</w:t>
            </w:r>
            <w:proofErr w:type="spellEnd"/>
            <w:r w:rsidRPr="00E93E69"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  <w:t xml:space="preserve"> Sp. z o.o.</w:t>
            </w:r>
            <w:r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  <w:t>,</w:t>
            </w:r>
            <w:r w:rsidRPr="00E93E69"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  <w:t xml:space="preserve"> </w:t>
            </w:r>
          </w:p>
          <w:p w:rsidR="005A4605" w:rsidRPr="0071777E" w:rsidRDefault="00E93E69" w:rsidP="00E93E69">
            <w:pPr>
              <w:pStyle w:val="Default"/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</w:pPr>
            <w:r w:rsidRPr="00E93E69"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  <w:t xml:space="preserve">ul. </w:t>
            </w:r>
            <w:proofErr w:type="spellStart"/>
            <w:r w:rsidRPr="00E93E69"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  <w:t>Świętokrzyska</w:t>
            </w:r>
            <w:proofErr w:type="spellEnd"/>
            <w:r w:rsidRPr="00E93E69">
              <w:rPr>
                <w:rFonts w:eastAsia="Times New Roman"/>
                <w:b/>
                <w:bCs/>
                <w:sz w:val="23"/>
                <w:szCs w:val="23"/>
                <w:lang w:eastAsia="pl-PL"/>
              </w:rPr>
              <w:t xml:space="preserve"> 14, 00-050 Warszawa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4605" w:rsidRPr="0071777E" w:rsidRDefault="00E93E69" w:rsidP="005A4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62 </w:t>
            </w:r>
            <w:r w:rsidRPr="00E93E69">
              <w:rPr>
                <w:rFonts w:ascii="Calibri" w:eastAsia="Times New Roman" w:hAnsi="Calibri" w:cs="Calibri"/>
                <w:color w:val="000000"/>
                <w:lang w:val="pl-PL" w:eastAsia="pl-PL"/>
              </w:rPr>
              <w:t>640,00</w:t>
            </w:r>
          </w:p>
        </w:tc>
      </w:tr>
    </w:tbl>
    <w:p w:rsidR="0071777E" w:rsidRPr="0071777E" w:rsidRDefault="0071777E" w:rsidP="007177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val="pl-PL" w:eastAsia="pl-PL"/>
        </w:rPr>
      </w:pPr>
      <w:bookmarkStart w:id="0" w:name="_GoBack"/>
      <w:bookmarkEnd w:id="0"/>
      <w:r w:rsidRPr="0071777E">
        <w:rPr>
          <w:rFonts w:ascii="Calibri" w:eastAsia="Times New Roman" w:hAnsi="Calibri" w:cs="Calibri"/>
          <w:b/>
          <w:bCs/>
          <w:color w:val="000000"/>
          <w:sz w:val="20"/>
          <w:szCs w:val="20"/>
          <w:lang w:val="pl-PL" w:eastAsia="pl-PL"/>
        </w:rPr>
        <w:br/>
      </w:r>
      <w:bookmarkStart w:id="1" w:name="TheVeryLastPage"/>
      <w:bookmarkEnd w:id="1"/>
    </w:p>
    <w:p w:rsidR="0071777E" w:rsidRPr="0071777E" w:rsidRDefault="0071777E" w:rsidP="007177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val="pl-PL" w:eastAsia="pl-PL"/>
        </w:rPr>
      </w:pPr>
    </w:p>
    <w:p w:rsidR="0071777E" w:rsidRPr="0071777E" w:rsidRDefault="0071777E" w:rsidP="007177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lang w:val="pl-PL" w:eastAsia="pl-PL"/>
        </w:rPr>
      </w:pPr>
      <w:r w:rsidRPr="0071777E">
        <w:rPr>
          <w:rFonts w:ascii="Calibri" w:eastAsia="Times New Roman" w:hAnsi="Calibri" w:cs="Calibri"/>
          <w:b/>
          <w:lang w:val="pl-PL" w:eastAsia="pl-PL"/>
        </w:rPr>
        <w:t xml:space="preserve">W imieniu Zamawiającego - Kanclerz UMB - mgr Konrad Raczkowski ………………………………… </w:t>
      </w:r>
      <w:r w:rsidRPr="0071777E">
        <w:rPr>
          <w:rFonts w:ascii="Calibri" w:eastAsia="Times New Roman" w:hAnsi="Calibri" w:cs="Calibri"/>
          <w:lang w:val="pl-PL" w:eastAsia="pl-PL"/>
        </w:rPr>
        <w:t>/podpis na oryginale/</w:t>
      </w:r>
      <w:r w:rsidRPr="0071777E">
        <w:rPr>
          <w:rFonts w:ascii="Calibri" w:eastAsia="Times New Roman" w:hAnsi="Calibri" w:cs="Calibri"/>
          <w:b/>
          <w:lang w:val="pl-PL" w:eastAsia="pl-PL"/>
        </w:rPr>
        <w:t xml:space="preserve"> </w:t>
      </w:r>
    </w:p>
    <w:p w:rsidR="00483690" w:rsidRPr="00843359" w:rsidRDefault="00483690" w:rsidP="0071777E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sectPr w:rsidR="00483690" w:rsidRPr="00843359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CE5" w:rsidRDefault="001B2CE5" w:rsidP="00CA14DB">
      <w:pPr>
        <w:spacing w:after="0" w:line="240" w:lineRule="auto"/>
      </w:pPr>
      <w:r>
        <w:separator/>
      </w:r>
    </w:p>
  </w:endnote>
  <w:endnote w:type="continuationSeparator" w:id="0">
    <w:p w:rsidR="001B2CE5" w:rsidRDefault="001B2CE5" w:rsidP="00CA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5A4605" w:rsidRDefault="005A4605" w:rsidP="005A4605">
    <w:pPr>
      <w:pStyle w:val="Stopka"/>
      <w:jc w:val="center"/>
      <w:rPr>
        <w:lang w:val="pl-PL"/>
      </w:rPr>
    </w:pPr>
    <w:r w:rsidRPr="005A4605">
      <w:rPr>
        <w:i/>
        <w:sz w:val="16"/>
        <w:lang w:val="pl-PL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CE5" w:rsidRDefault="001B2CE5" w:rsidP="00CA14DB">
      <w:pPr>
        <w:spacing w:after="0" w:line="240" w:lineRule="auto"/>
      </w:pPr>
      <w:r>
        <w:separator/>
      </w:r>
    </w:p>
  </w:footnote>
  <w:footnote w:type="continuationSeparator" w:id="0">
    <w:p w:rsidR="001B2CE5" w:rsidRDefault="001B2CE5" w:rsidP="00CA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CA14DB" w:rsidRDefault="00CA14DB" w:rsidP="00CA14DB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-190500</wp:posOffset>
          </wp:positionV>
          <wp:extent cx="5486400" cy="607229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0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DD0316"/>
    <w:multiLevelType w:val="hybridMultilevel"/>
    <w:tmpl w:val="95320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B2CE5"/>
    <w:rsid w:val="00272B93"/>
    <w:rsid w:val="0028609B"/>
    <w:rsid w:val="0029639D"/>
    <w:rsid w:val="002B51B2"/>
    <w:rsid w:val="00326F90"/>
    <w:rsid w:val="00483690"/>
    <w:rsid w:val="004A2624"/>
    <w:rsid w:val="005110B0"/>
    <w:rsid w:val="005A4605"/>
    <w:rsid w:val="005D5322"/>
    <w:rsid w:val="005D63A5"/>
    <w:rsid w:val="00672991"/>
    <w:rsid w:val="00696B3C"/>
    <w:rsid w:val="006B7F2B"/>
    <w:rsid w:val="0071777E"/>
    <w:rsid w:val="00813A9F"/>
    <w:rsid w:val="00843359"/>
    <w:rsid w:val="00856E61"/>
    <w:rsid w:val="0091550F"/>
    <w:rsid w:val="00AA1D8D"/>
    <w:rsid w:val="00AF0615"/>
    <w:rsid w:val="00B23571"/>
    <w:rsid w:val="00B47730"/>
    <w:rsid w:val="00B81BD1"/>
    <w:rsid w:val="00C01E8E"/>
    <w:rsid w:val="00CA14DB"/>
    <w:rsid w:val="00CB0664"/>
    <w:rsid w:val="00DB46F2"/>
    <w:rsid w:val="00E02457"/>
    <w:rsid w:val="00E15BEC"/>
    <w:rsid w:val="00E4786F"/>
    <w:rsid w:val="00E63EE2"/>
    <w:rsid w:val="00E93E69"/>
    <w:rsid w:val="00F318F4"/>
    <w:rsid w:val="00FC693F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023DB59-C50A-4304-923E-699E1474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6B7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rsid w:val="00E93E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4BA048-0EC3-43DF-86A8-E19132BC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 Bach</cp:lastModifiedBy>
  <cp:revision>3</cp:revision>
  <dcterms:created xsi:type="dcterms:W3CDTF">2026-03-06T16:43:00Z</dcterms:created>
  <dcterms:modified xsi:type="dcterms:W3CDTF">2026-03-06T16:47:00Z</dcterms:modified>
  <cp:category/>
</cp:coreProperties>
</file>