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476349">
        <w:rPr>
          <w:rFonts w:ascii="Calibri" w:eastAsia="Times New Roman" w:hAnsi="Calibri" w:cs="Times New Roman"/>
          <w:lang w:val="pl-PL" w:eastAsia="pl-PL"/>
        </w:rPr>
        <w:t>04.03</w:t>
      </w:r>
      <w:r w:rsidR="00664342">
        <w:rPr>
          <w:rFonts w:ascii="Calibri" w:eastAsia="Times New Roman" w:hAnsi="Calibri" w:cs="Times New Roman"/>
          <w:lang w:val="pl-PL" w:eastAsia="pl-PL"/>
        </w:rPr>
        <w:t>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476349" w:rsidRPr="0071777E" w:rsidRDefault="00476349" w:rsidP="00476349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476349" w:rsidRPr="00664342" w:rsidRDefault="00476349" w:rsidP="00476349">
      <w:pPr>
        <w:pStyle w:val="Bezodstpw"/>
        <w:rPr>
          <w:b/>
          <w:bCs/>
          <w:lang w:val="pl-PL"/>
        </w:rPr>
      </w:pPr>
      <w:r w:rsidRPr="00664342">
        <w:rPr>
          <w:b/>
          <w:bCs/>
          <w:lang w:val="pl-PL"/>
        </w:rPr>
        <w:t>Informacja wyborze najkorzystniejszej oferty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476349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</w:t>
      </w:r>
      <w:r w:rsidR="00476349" w:rsidRPr="00476349">
        <w:rPr>
          <w:rFonts w:ascii="Calibri" w:eastAsia="Times New Roman" w:hAnsi="Calibri" w:cs="Times New Roman"/>
          <w:lang w:val="it-IT" w:eastAsia="it-IT"/>
        </w:rPr>
        <w:t xml:space="preserve">postępowania prowadzonego w trybie zapytania ofertowego na wyłonienie Wykonawcy zamówienia pn. </w:t>
      </w:r>
      <w:r w:rsidR="00476349" w:rsidRPr="00476349">
        <w:rPr>
          <w:rFonts w:ascii="Calibri" w:eastAsia="Times New Roman" w:hAnsi="Calibri" w:cs="Times New Roman"/>
          <w:b/>
          <w:lang w:val="it-IT" w:eastAsia="it-IT"/>
        </w:rPr>
        <w:t>Dostawa urządzeń do Uniwersytetu Medycznego w Białymstoku.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</w:t>
      </w:r>
      <w:r w:rsidR="00476349">
        <w:rPr>
          <w:rFonts w:ascii="Calibri" w:eastAsia="Times New Roman" w:hAnsi="Calibri" w:cs="Times New Roman"/>
          <w:b/>
          <w:bCs/>
          <w:lang w:val="pl-PL" w:eastAsia="pl-PL"/>
        </w:rPr>
        <w:t>4</w:t>
      </w:r>
    </w:p>
    <w:p w:rsidR="00664342" w:rsidRPr="00664342" w:rsidRDefault="00664342" w:rsidP="00664342">
      <w:pPr>
        <w:pStyle w:val="Bezodstpw"/>
        <w:spacing w:line="360" w:lineRule="auto"/>
        <w:rPr>
          <w:b/>
          <w:bCs/>
          <w:lang w:val="pl-PL"/>
        </w:rPr>
      </w:pPr>
    </w:p>
    <w:p w:rsidR="00664342" w:rsidRPr="00664342" w:rsidRDefault="00664342" w:rsidP="0066434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="Calibri"/>
          <w:bCs/>
          <w:lang w:val="pl-PL"/>
        </w:rPr>
      </w:pPr>
      <w:r w:rsidRPr="00664342">
        <w:rPr>
          <w:rFonts w:cs="Calibri"/>
          <w:bCs/>
          <w:lang w:val="pl-PL"/>
        </w:rPr>
        <w:t xml:space="preserve">Zamawiający informuje wszystkich Wykonawców, którzy złożyli oferty iż, jako najkorzystniejszą ofertę wybrano: 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157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969"/>
        <w:gridCol w:w="3260"/>
      </w:tblGrid>
      <w:tr w:rsidR="00664342" w:rsidRPr="0071777E" w:rsidTr="00664342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476349" w:rsidRPr="0071777E" w:rsidTr="00664342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6349" w:rsidRPr="0071777E" w:rsidRDefault="00476349" w:rsidP="0047634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349" w:rsidRPr="0071777E" w:rsidRDefault="00476349" w:rsidP="0047634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CIRRO Sp. z o.o. ul. </w:t>
            </w:r>
            <w:proofErr w:type="spellStart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Elewatorska</w:t>
            </w:r>
            <w:proofErr w:type="spellEnd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58, 15-620 Białystok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6349" w:rsidRPr="0071777E" w:rsidRDefault="00476349" w:rsidP="0047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528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,00</w:t>
            </w:r>
          </w:p>
        </w:tc>
      </w:tr>
    </w:tbl>
    <w:p w:rsidR="0071777E" w:rsidRPr="005D0DB6" w:rsidRDefault="0071777E" w:rsidP="005D0DB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0" w:name="TheVeryLastPage"/>
      <w:bookmarkEnd w:id="0"/>
      <w:r w:rsidR="005D0DB6" w:rsidRPr="005D0DB6">
        <w:rPr>
          <w:rFonts w:cs="Calibri"/>
          <w:b/>
          <w:bCs/>
          <w:lang w:val="pl-PL"/>
        </w:rPr>
        <w:t>Jednocześnie Zamawiający informuje, że w zakresie pozostałych części postępowanie zostało zakończone bez wyboru oferty (unieważnione).</w:t>
      </w: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  <w:bookmarkStart w:id="1" w:name="_GoBack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58" w:rsidRDefault="00752258" w:rsidP="00CA14DB">
      <w:pPr>
        <w:spacing w:after="0" w:line="240" w:lineRule="auto"/>
      </w:pPr>
      <w:r>
        <w:separator/>
      </w:r>
    </w:p>
  </w:endnote>
  <w:endnote w:type="continuationSeparator" w:id="0">
    <w:p w:rsidR="00752258" w:rsidRDefault="00752258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58" w:rsidRDefault="00752258" w:rsidP="00CA14DB">
      <w:pPr>
        <w:spacing w:after="0" w:line="240" w:lineRule="auto"/>
      </w:pPr>
      <w:r>
        <w:separator/>
      </w:r>
    </w:p>
  </w:footnote>
  <w:footnote w:type="continuationSeparator" w:id="0">
    <w:p w:rsidR="00752258" w:rsidRDefault="00752258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326F90"/>
    <w:rsid w:val="003D693C"/>
    <w:rsid w:val="00476349"/>
    <w:rsid w:val="00483690"/>
    <w:rsid w:val="004A2624"/>
    <w:rsid w:val="005110B0"/>
    <w:rsid w:val="005D0DB6"/>
    <w:rsid w:val="005D5322"/>
    <w:rsid w:val="005D63A5"/>
    <w:rsid w:val="00664342"/>
    <w:rsid w:val="00672991"/>
    <w:rsid w:val="00696B3C"/>
    <w:rsid w:val="006B7F2B"/>
    <w:rsid w:val="0071777E"/>
    <w:rsid w:val="00752258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0D5ADB-E27C-4AAD-A426-C754FCA5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3</cp:revision>
  <dcterms:created xsi:type="dcterms:W3CDTF">2026-03-04T06:43:00Z</dcterms:created>
  <dcterms:modified xsi:type="dcterms:W3CDTF">2026-03-04T06:46:00Z</dcterms:modified>
  <cp:category/>
</cp:coreProperties>
</file>