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DB" w:rsidRDefault="00CA14DB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</w:p>
    <w:p w:rsidR="00E15BEC" w:rsidRPr="005110B0" w:rsidRDefault="00F318F4" w:rsidP="005D63A5">
      <w:pPr>
        <w:pStyle w:val="Bezodstpw"/>
        <w:spacing w:line="360" w:lineRule="auto"/>
        <w:jc w:val="right"/>
        <w:rPr>
          <w:rFonts w:ascii="Calibri" w:hAnsi="Calibri" w:cs="Calibri"/>
          <w:sz w:val="20"/>
          <w:szCs w:val="20"/>
          <w:lang w:val="pl-PL"/>
        </w:rPr>
      </w:pPr>
      <w:r w:rsidRPr="005110B0">
        <w:rPr>
          <w:rFonts w:ascii="Calibri" w:hAnsi="Calibri" w:cs="Calibri"/>
          <w:sz w:val="20"/>
          <w:szCs w:val="20"/>
          <w:lang w:val="pl-PL"/>
        </w:rPr>
        <w:t xml:space="preserve">Białystok, dnia </w:t>
      </w:r>
      <w:r w:rsidR="009549B1">
        <w:rPr>
          <w:rFonts w:ascii="Calibri" w:hAnsi="Calibri" w:cs="Calibri"/>
          <w:sz w:val="20"/>
          <w:szCs w:val="20"/>
          <w:lang w:val="pl-PL"/>
        </w:rPr>
        <w:t>20</w:t>
      </w:r>
      <w:bookmarkStart w:id="0" w:name="_GoBack"/>
      <w:bookmarkEnd w:id="0"/>
      <w:r w:rsidR="008B4834">
        <w:rPr>
          <w:rFonts w:ascii="Calibri" w:hAnsi="Calibri" w:cs="Calibri"/>
          <w:sz w:val="20"/>
          <w:szCs w:val="20"/>
          <w:lang w:val="pl-PL"/>
        </w:rPr>
        <w:t>.02.2026</w:t>
      </w:r>
      <w:r w:rsidR="00B81BD1">
        <w:rPr>
          <w:rFonts w:ascii="Calibri" w:hAnsi="Calibri" w:cs="Calibri"/>
          <w:sz w:val="20"/>
          <w:szCs w:val="20"/>
          <w:lang w:val="pl-PL"/>
        </w:rPr>
        <w:t>r.</w:t>
      </w:r>
    </w:p>
    <w:p w:rsidR="00E15BEC" w:rsidRDefault="00E15BEC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9549B1" w:rsidRDefault="009549B1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9549B1" w:rsidRPr="005110B0" w:rsidRDefault="009549B1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9549B1" w:rsidRDefault="009549B1" w:rsidP="009549B1">
      <w:pPr>
        <w:pStyle w:val="Bezodstpw"/>
        <w:spacing w:line="360" w:lineRule="aut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9549B1">
        <w:rPr>
          <w:rFonts w:ascii="Calibri" w:hAnsi="Calibri" w:cs="Calibri"/>
          <w:b/>
          <w:sz w:val="28"/>
          <w:szCs w:val="28"/>
          <w:lang w:val="pl-PL"/>
        </w:rPr>
        <w:t>Informacja o wydłużeniu terminu składania ofert</w:t>
      </w:r>
    </w:p>
    <w:p w:rsidR="009549B1" w:rsidRDefault="009549B1" w:rsidP="005110B0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9549B1" w:rsidRPr="005110B0" w:rsidRDefault="009549B1" w:rsidP="005110B0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p w:rsidR="00E15BEC" w:rsidRPr="009549B1" w:rsidRDefault="00F318F4" w:rsidP="00CA14DB">
      <w:pPr>
        <w:pStyle w:val="Bezodstpw"/>
        <w:spacing w:line="360" w:lineRule="auto"/>
        <w:ind w:left="851" w:hanging="851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5110B0">
        <w:rPr>
          <w:rFonts w:ascii="Calibri" w:hAnsi="Calibri" w:cs="Calibri"/>
          <w:b/>
          <w:sz w:val="24"/>
          <w:szCs w:val="24"/>
          <w:lang w:val="pl-PL"/>
        </w:rPr>
        <w:t xml:space="preserve">Dotyczy: </w:t>
      </w:r>
      <w:r w:rsidR="009549B1" w:rsidRPr="009549B1">
        <w:rPr>
          <w:rFonts w:ascii="Calibri" w:hAnsi="Calibri" w:cs="Calibri"/>
          <w:b/>
          <w:sz w:val="24"/>
          <w:szCs w:val="24"/>
          <w:lang w:val="pl-PL"/>
        </w:rPr>
        <w:t>Zapytania ofertowego nr TZ.220.13.KPO.ZO4</w:t>
      </w:r>
      <w:r w:rsidR="009549B1">
        <w:rPr>
          <w:rFonts w:ascii="Calibri" w:hAnsi="Calibri" w:cs="Calibri"/>
          <w:b/>
          <w:sz w:val="24"/>
          <w:szCs w:val="24"/>
          <w:lang w:val="pl-PL"/>
        </w:rPr>
        <w:t xml:space="preserve"> na </w:t>
      </w:r>
      <w:r w:rsidR="009549B1" w:rsidRPr="009549B1">
        <w:rPr>
          <w:rFonts w:ascii="Calibri" w:hAnsi="Calibri" w:cs="Calibri"/>
          <w:b/>
          <w:sz w:val="24"/>
          <w:szCs w:val="24"/>
          <w:lang w:val="pl-PL"/>
        </w:rPr>
        <w:t>dostawę</w:t>
      </w:r>
      <w:r w:rsidR="009549B1" w:rsidRPr="009549B1">
        <w:rPr>
          <w:rFonts w:ascii="Calibri" w:hAnsi="Calibri" w:cs="Calibri"/>
          <w:b/>
          <w:sz w:val="24"/>
          <w:szCs w:val="24"/>
          <w:lang w:val="pl-PL"/>
        </w:rPr>
        <w:t xml:space="preserve"> urządzeń do Uniwersytetu Medycznego w Białymstoku</w:t>
      </w:r>
    </w:p>
    <w:p w:rsidR="00B81BD1" w:rsidRDefault="00B81BD1" w:rsidP="00B81BD1">
      <w:pPr>
        <w:pStyle w:val="Bezodstpw"/>
        <w:spacing w:line="360" w:lineRule="auto"/>
        <w:jc w:val="both"/>
        <w:rPr>
          <w:rFonts w:ascii="Calibri" w:hAnsi="Calibri" w:cs="Calibri"/>
          <w:b/>
          <w:sz w:val="24"/>
          <w:szCs w:val="24"/>
          <w:lang w:val="pl-PL"/>
        </w:rPr>
      </w:pPr>
    </w:p>
    <w:p w:rsidR="009549B1" w:rsidRPr="009549B1" w:rsidRDefault="009549B1" w:rsidP="009549B1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Zamawiający informuje, że w związku z wpłynięciem </w:t>
      </w:r>
      <w:r w:rsidRPr="009549B1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złożonych pytań</w:t>
      </w: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 do treści </w:t>
      </w:r>
      <w:r>
        <w:rPr>
          <w:rFonts w:ascii="Calibri" w:eastAsia="Times New Roman" w:hAnsi="Calibri" w:cs="Calibri"/>
          <w:sz w:val="24"/>
          <w:szCs w:val="24"/>
          <w:lang w:val="pl-PL" w:eastAsia="pl-PL"/>
        </w:rPr>
        <w:t>Z</w:t>
      </w: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apytania ofertowego nr </w:t>
      </w:r>
      <w:r w:rsidRPr="009549B1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TZ.220.13.KPO.ZO4</w:t>
      </w: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, wymagających analizy oraz przygotowania wyczerpujących wyjaśnień, </w:t>
      </w:r>
      <w:r w:rsidRPr="009549B1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wydłuża termin składania ofert</w:t>
      </w: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</w:p>
    <w:p w:rsidR="009549B1" w:rsidRDefault="009549B1" w:rsidP="009549B1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Nowy termin składania ofert: </w:t>
      </w:r>
      <w:r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02.03.2026 r</w:t>
      </w: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</w:p>
    <w:p w:rsidR="009549B1" w:rsidRPr="009549B1" w:rsidRDefault="009549B1" w:rsidP="009549B1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 xml:space="preserve">Miejsce i sposób złożenia oferty pozostają </w:t>
      </w:r>
      <w:r w:rsidRPr="009549B1">
        <w:rPr>
          <w:rFonts w:ascii="Calibri" w:eastAsia="Times New Roman" w:hAnsi="Calibri" w:cs="Calibri"/>
          <w:b/>
          <w:bCs/>
          <w:sz w:val="24"/>
          <w:szCs w:val="24"/>
          <w:lang w:val="pl-PL" w:eastAsia="pl-PL"/>
        </w:rPr>
        <w:t>bez zmian</w:t>
      </w: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>.</w:t>
      </w:r>
    </w:p>
    <w:p w:rsidR="009549B1" w:rsidRPr="009549B1" w:rsidRDefault="009549B1" w:rsidP="009549B1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sz w:val="24"/>
          <w:szCs w:val="24"/>
          <w:lang w:val="pl-PL" w:eastAsia="pl-PL"/>
        </w:rPr>
      </w:pPr>
      <w:r w:rsidRPr="009549B1">
        <w:rPr>
          <w:rFonts w:ascii="Calibri" w:eastAsia="Times New Roman" w:hAnsi="Calibri" w:cs="Calibri"/>
          <w:sz w:val="24"/>
          <w:szCs w:val="24"/>
          <w:lang w:val="pl-PL" w:eastAsia="pl-PL"/>
        </w:rPr>
        <w:t>Pozostałe warunki Zapytania ofertowego nie ulegają zmianie.</w:t>
      </w:r>
    </w:p>
    <w:p w:rsidR="00483690" w:rsidRPr="009549B1" w:rsidRDefault="00483690" w:rsidP="009549B1">
      <w:pPr>
        <w:pStyle w:val="Bezodstpw"/>
        <w:spacing w:line="360" w:lineRule="auto"/>
        <w:jc w:val="both"/>
        <w:rPr>
          <w:rFonts w:ascii="Calibri" w:hAnsi="Calibri" w:cs="Calibri"/>
          <w:sz w:val="24"/>
          <w:szCs w:val="24"/>
          <w:lang w:val="pl-PL"/>
        </w:rPr>
      </w:pPr>
    </w:p>
    <w:sectPr w:rsidR="00483690" w:rsidRPr="009549B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BF0" w:rsidRDefault="00FF1BF0" w:rsidP="00CA14DB">
      <w:pPr>
        <w:spacing w:after="0" w:line="240" w:lineRule="auto"/>
      </w:pPr>
      <w:r>
        <w:separator/>
      </w:r>
    </w:p>
  </w:endnote>
  <w:endnote w:type="continuationSeparator" w:id="0">
    <w:p w:rsidR="00FF1BF0" w:rsidRDefault="00FF1BF0" w:rsidP="00CA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8B4834" w:rsidRDefault="008B4834" w:rsidP="00CA14DB">
    <w:pPr>
      <w:jc w:val="center"/>
      <w:rPr>
        <w:rFonts w:ascii="Times New Roman" w:eastAsia="Times New Roman" w:hAnsi="Times New Roman" w:cs="Times New Roman"/>
        <w:sz w:val="16"/>
        <w:szCs w:val="16"/>
        <w:lang w:val="pl-PL" w:eastAsia="pl-PL"/>
      </w:rPr>
    </w:pPr>
    <w:r w:rsidRPr="008B4834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  <w:r>
      <w:rPr>
        <w:i/>
        <w:sz w:val="16"/>
        <w:lang w:val="pl-P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BF0" w:rsidRDefault="00FF1BF0" w:rsidP="00CA14DB">
      <w:pPr>
        <w:spacing w:after="0" w:line="240" w:lineRule="auto"/>
      </w:pPr>
      <w:r>
        <w:separator/>
      </w:r>
    </w:p>
  </w:footnote>
  <w:footnote w:type="continuationSeparator" w:id="0">
    <w:p w:rsidR="00FF1BF0" w:rsidRDefault="00FF1BF0" w:rsidP="00CA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4DB" w:rsidRPr="00CA14DB" w:rsidRDefault="00CA14DB" w:rsidP="00CA14D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-190500</wp:posOffset>
          </wp:positionV>
          <wp:extent cx="5486400" cy="607229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0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D0316"/>
    <w:multiLevelType w:val="hybridMultilevel"/>
    <w:tmpl w:val="95320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4AD"/>
    <w:rsid w:val="004143C8"/>
    <w:rsid w:val="00467E3F"/>
    <w:rsid w:val="00483690"/>
    <w:rsid w:val="004A2624"/>
    <w:rsid w:val="005110B0"/>
    <w:rsid w:val="005D5322"/>
    <w:rsid w:val="005D63A5"/>
    <w:rsid w:val="00696B3C"/>
    <w:rsid w:val="006B7F2B"/>
    <w:rsid w:val="00727510"/>
    <w:rsid w:val="00813A9F"/>
    <w:rsid w:val="00854936"/>
    <w:rsid w:val="00856E61"/>
    <w:rsid w:val="008B4834"/>
    <w:rsid w:val="0091550F"/>
    <w:rsid w:val="009549B1"/>
    <w:rsid w:val="00A37A9C"/>
    <w:rsid w:val="00AA1D8D"/>
    <w:rsid w:val="00AF0615"/>
    <w:rsid w:val="00B47730"/>
    <w:rsid w:val="00B81BD1"/>
    <w:rsid w:val="00CA14DB"/>
    <w:rsid w:val="00CB0664"/>
    <w:rsid w:val="00E02457"/>
    <w:rsid w:val="00E15BEC"/>
    <w:rsid w:val="00E63EE2"/>
    <w:rsid w:val="00E642E0"/>
    <w:rsid w:val="00F318F4"/>
    <w:rsid w:val="00FC693F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023DB59-C50A-4304-923E-699E1474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B7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3604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32992-639D-4BB5-938F-BFB9A679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 Bach</cp:lastModifiedBy>
  <cp:revision>2</cp:revision>
  <dcterms:created xsi:type="dcterms:W3CDTF">2026-02-20T16:13:00Z</dcterms:created>
  <dcterms:modified xsi:type="dcterms:W3CDTF">2026-02-20T16:13:00Z</dcterms:modified>
  <cp:category/>
</cp:coreProperties>
</file>