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71777E" w:rsidRPr="0071777E" w:rsidRDefault="0071777E" w:rsidP="0071777E">
      <w:pPr>
        <w:spacing w:after="0" w:line="240" w:lineRule="auto"/>
        <w:jc w:val="right"/>
        <w:rPr>
          <w:rFonts w:ascii="Calibri" w:eastAsia="Times New Roman" w:hAnsi="Calibri" w:cs="Times New Roman"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Białystok, </w:t>
      </w:r>
      <w:r w:rsidR="00664342">
        <w:rPr>
          <w:rFonts w:ascii="Calibri" w:eastAsia="Times New Roman" w:hAnsi="Calibri" w:cs="Times New Roman"/>
          <w:lang w:val="pl-PL" w:eastAsia="pl-PL"/>
        </w:rPr>
        <w:t>26.01.2026</w:t>
      </w:r>
      <w:bookmarkStart w:id="0" w:name="_GoBack"/>
      <w:bookmarkEnd w:id="0"/>
      <w:r w:rsidRPr="0071777E">
        <w:rPr>
          <w:rFonts w:ascii="Calibri" w:eastAsia="Times New Roman" w:hAnsi="Calibri" w:cs="Times New Roman"/>
          <w:lang w:val="pl-PL" w:eastAsia="pl-PL"/>
        </w:rPr>
        <w:t xml:space="preserve"> r.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jc w:val="right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71777E" w:rsidRDefault="0071777E" w:rsidP="0071777E">
      <w:pPr>
        <w:spacing w:after="0" w:line="360" w:lineRule="auto"/>
        <w:ind w:hanging="142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71777E" w:rsidRDefault="0071777E" w:rsidP="0071777E">
      <w:pPr>
        <w:spacing w:after="0" w:line="360" w:lineRule="auto"/>
        <w:ind w:left="720" w:hanging="720"/>
        <w:rPr>
          <w:rFonts w:ascii="Calibri" w:eastAsia="Times New Roman" w:hAnsi="Calibri" w:cs="Times New Roman"/>
          <w:b/>
          <w:lang w:val="pl-PL" w:eastAsia="pl-PL"/>
        </w:rPr>
      </w:pPr>
      <w:r w:rsidRPr="0071777E">
        <w:rPr>
          <w:rFonts w:ascii="Calibri" w:eastAsia="Times New Roman" w:hAnsi="Calibri" w:cs="Times New Roman"/>
          <w:b/>
          <w:lang w:val="it-IT" w:eastAsia="it-IT"/>
        </w:rPr>
        <w:t>Dotyczy:</w:t>
      </w:r>
      <w:r w:rsidRPr="0071777E">
        <w:rPr>
          <w:rFonts w:ascii="Calibri" w:eastAsia="Times New Roman" w:hAnsi="Calibri" w:cs="Times New Roman"/>
          <w:lang w:val="it-IT" w:eastAsia="it-IT"/>
        </w:rPr>
        <w:t xml:space="preserve"> postępowania prowadzonego w trybie zapytania ofertowego na wyłonienie Wykonawcy zamówienia pn. </w:t>
      </w:r>
      <w:r w:rsidRPr="0071777E">
        <w:rPr>
          <w:rFonts w:ascii="Calibri" w:eastAsia="Times New Roman" w:hAnsi="Calibri" w:cs="Times New Roman"/>
          <w:b/>
          <w:lang w:val="pl-PL" w:eastAsia="pl-PL"/>
        </w:rPr>
        <w:t>Dostawa defibrylatorów wraz z rozładunkiem, wniesieniem, zainstalowaniem, uruchomieniem oraz dostarczeniem instrukcji stanowiskowej wraz z jej wdrożeniem do Centrum Dydaktyczno-Egzaminacyjnego Uniwersytetu Medycznego w Białymstoku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Nr sprawy: </w:t>
      </w: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TZ.220.13.2025.KPO.ZO2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664342" w:rsidRPr="00664342" w:rsidRDefault="00664342" w:rsidP="00664342">
      <w:pPr>
        <w:pStyle w:val="Bezodstpw"/>
        <w:rPr>
          <w:b/>
          <w:bCs/>
          <w:lang w:val="pl-PL"/>
        </w:rPr>
      </w:pPr>
      <w:r w:rsidRPr="00664342">
        <w:rPr>
          <w:b/>
          <w:bCs/>
          <w:lang w:val="pl-PL"/>
        </w:rPr>
        <w:t>Informacja wyborze najkorzystniejszej oferty</w:t>
      </w:r>
    </w:p>
    <w:p w:rsidR="00664342" w:rsidRPr="00664342" w:rsidRDefault="00664342" w:rsidP="00664342">
      <w:pPr>
        <w:pStyle w:val="Bezodstpw"/>
        <w:spacing w:line="360" w:lineRule="auto"/>
        <w:rPr>
          <w:b/>
          <w:bCs/>
          <w:lang w:val="pl-PL"/>
        </w:rPr>
      </w:pPr>
    </w:p>
    <w:p w:rsidR="00664342" w:rsidRPr="00664342" w:rsidRDefault="00664342" w:rsidP="0066434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cs="Calibri"/>
          <w:bCs/>
          <w:lang w:val="pl-PL"/>
        </w:rPr>
      </w:pPr>
      <w:r w:rsidRPr="00664342">
        <w:rPr>
          <w:rFonts w:cs="Calibri"/>
          <w:bCs/>
          <w:lang w:val="pl-PL"/>
        </w:rPr>
        <w:t xml:space="preserve">Zamawiający informuje wszystkich Wykonawców, którzy złożyli oferty iż, jako najkorzystniejszą ofertę wybrano: 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tbl>
      <w:tblPr>
        <w:tblW w:w="8157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3969"/>
        <w:gridCol w:w="3260"/>
      </w:tblGrid>
      <w:tr w:rsidR="00664342" w:rsidRPr="0071777E" w:rsidTr="00664342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części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>Nazwa (firma) i adres Wykonawcy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Wartość brutto PLN </w:t>
            </w:r>
          </w:p>
        </w:tc>
      </w:tr>
      <w:tr w:rsidR="00664342" w:rsidRPr="0071777E" w:rsidTr="00664342">
        <w:trPr>
          <w:trHeight w:val="292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>Simedu</w:t>
            </w:r>
            <w:proofErr w:type="spellEnd"/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 xml:space="preserve"> Sp. z o.o.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color w:val="000000"/>
                <w:lang w:val="pl-PL" w:eastAsia="pl-PL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</w:t>
            </w:r>
            <w:r w:rsidRPr="0071777E">
              <w:rPr>
                <w:rFonts w:ascii="Calibri" w:eastAsia="Times New Roman" w:hAnsi="Calibri" w:cs="Calibri"/>
                <w:color w:val="000000"/>
                <w:lang w:val="pl-PL" w:eastAsia="pl-PL"/>
              </w:rPr>
              <w:t>482,84</w:t>
            </w:r>
          </w:p>
        </w:tc>
      </w:tr>
      <w:tr w:rsidR="00664342" w:rsidRPr="0071777E" w:rsidTr="00664342"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342" w:rsidRPr="0071777E" w:rsidRDefault="00664342" w:rsidP="0071777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</w:pPr>
            <w:proofErr w:type="spellStart"/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>Stryker</w:t>
            </w:r>
            <w:proofErr w:type="spellEnd"/>
            <w:r w:rsidRPr="0071777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pl-PL" w:eastAsia="pl-PL"/>
              </w:rPr>
              <w:t xml:space="preserve"> Polska Sp. z o.o.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4342" w:rsidRPr="0071777E" w:rsidRDefault="00664342" w:rsidP="00664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71777E">
              <w:rPr>
                <w:rFonts w:ascii="Calibri" w:eastAsia="Times New Roman" w:hAnsi="Calibri" w:cs="Calibri"/>
                <w:color w:val="000000"/>
                <w:lang w:val="pl-PL" w:eastAsia="pl-PL"/>
              </w:rPr>
              <w:t>110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> 304,72</w:t>
            </w:r>
          </w:p>
        </w:tc>
      </w:tr>
    </w:tbl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pl-PL" w:eastAsia="pl-PL"/>
        </w:rPr>
      </w:pPr>
      <w:r w:rsidRPr="0071777E">
        <w:rPr>
          <w:rFonts w:ascii="Calibri" w:eastAsia="Times New Roman" w:hAnsi="Calibri" w:cs="Calibri"/>
          <w:b/>
          <w:bCs/>
          <w:color w:val="000000"/>
          <w:sz w:val="20"/>
          <w:szCs w:val="20"/>
          <w:lang w:val="pl-PL" w:eastAsia="pl-PL"/>
        </w:rPr>
        <w:br/>
      </w:r>
      <w:bookmarkStart w:id="1" w:name="TheVeryLastPage"/>
      <w:bookmarkEnd w:id="1"/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val="pl-PL" w:eastAsia="pl-PL"/>
        </w:rPr>
      </w:pP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val="pl-PL" w:eastAsia="pl-PL"/>
        </w:rPr>
      </w:pPr>
      <w:r w:rsidRPr="0071777E">
        <w:rPr>
          <w:rFonts w:ascii="Calibri" w:eastAsia="Times New Roman" w:hAnsi="Calibri" w:cs="Calibri"/>
          <w:b/>
          <w:lang w:val="pl-PL" w:eastAsia="pl-PL"/>
        </w:rPr>
        <w:t xml:space="preserve">W imieniu Zamawiającego - Kanclerz UMB - mgr Konrad Raczkowski ………………………………… </w:t>
      </w:r>
      <w:r w:rsidRPr="0071777E">
        <w:rPr>
          <w:rFonts w:ascii="Calibri" w:eastAsia="Times New Roman" w:hAnsi="Calibri" w:cs="Calibri"/>
          <w:lang w:val="pl-PL" w:eastAsia="pl-PL"/>
        </w:rPr>
        <w:t>/podpis na oryginale/</w:t>
      </w:r>
      <w:r w:rsidRPr="0071777E">
        <w:rPr>
          <w:rFonts w:ascii="Calibri" w:eastAsia="Times New Roman" w:hAnsi="Calibri" w:cs="Calibri"/>
          <w:b/>
          <w:lang w:val="pl-PL" w:eastAsia="pl-PL"/>
        </w:rPr>
        <w:t xml:space="preserve"> </w:t>
      </w:r>
    </w:p>
    <w:p w:rsidR="00483690" w:rsidRPr="00843359" w:rsidRDefault="00483690" w:rsidP="0071777E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483690" w:rsidRPr="008433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93C" w:rsidRDefault="003D693C" w:rsidP="00CA14DB">
      <w:pPr>
        <w:spacing w:after="0" w:line="240" w:lineRule="auto"/>
      </w:pPr>
      <w:r>
        <w:separator/>
      </w:r>
    </w:p>
  </w:endnote>
  <w:endnote w:type="continuationSeparator" w:id="0">
    <w:p w:rsidR="003D693C" w:rsidRDefault="003D693C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CA14DB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93C" w:rsidRDefault="003D693C" w:rsidP="00CA14DB">
      <w:pPr>
        <w:spacing w:after="0" w:line="240" w:lineRule="auto"/>
      </w:pPr>
      <w:r>
        <w:separator/>
      </w:r>
    </w:p>
  </w:footnote>
  <w:footnote w:type="continuationSeparator" w:id="0">
    <w:p w:rsidR="003D693C" w:rsidRDefault="003D693C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2B93"/>
    <w:rsid w:val="0028609B"/>
    <w:rsid w:val="0029639D"/>
    <w:rsid w:val="002B51B2"/>
    <w:rsid w:val="00326F90"/>
    <w:rsid w:val="003D693C"/>
    <w:rsid w:val="00483690"/>
    <w:rsid w:val="004A2624"/>
    <w:rsid w:val="005110B0"/>
    <w:rsid w:val="005D5322"/>
    <w:rsid w:val="005D63A5"/>
    <w:rsid w:val="00664342"/>
    <w:rsid w:val="00672991"/>
    <w:rsid w:val="00696B3C"/>
    <w:rsid w:val="006B7F2B"/>
    <w:rsid w:val="0071777E"/>
    <w:rsid w:val="00813A9F"/>
    <w:rsid w:val="00843359"/>
    <w:rsid w:val="00856E61"/>
    <w:rsid w:val="0091550F"/>
    <w:rsid w:val="00AA1D8D"/>
    <w:rsid w:val="00AF0615"/>
    <w:rsid w:val="00B23571"/>
    <w:rsid w:val="00B47730"/>
    <w:rsid w:val="00B81BD1"/>
    <w:rsid w:val="00CA14DB"/>
    <w:rsid w:val="00CB0664"/>
    <w:rsid w:val="00E02457"/>
    <w:rsid w:val="00E15BEC"/>
    <w:rsid w:val="00E4786F"/>
    <w:rsid w:val="00E63EE2"/>
    <w:rsid w:val="00F318F4"/>
    <w:rsid w:val="00FC693F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688B5D-082C-46F0-BE18-EB832E52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2</cp:revision>
  <dcterms:created xsi:type="dcterms:W3CDTF">2026-01-26T06:32:00Z</dcterms:created>
  <dcterms:modified xsi:type="dcterms:W3CDTF">2026-01-26T06:32:00Z</dcterms:modified>
  <cp:category/>
</cp:coreProperties>
</file>